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習慣スタートキット</w:t>
      </w:r>
    </w:p>
    <w:p>
      <w:r>
        <w:t>このワークシートは、新しい習慣を定着させるために役立つツールです。摩擦を減らし、続けやすい環境をつくることを意識して使ってください。</w:t>
      </w:r>
    </w:p>
    <w:p>
      <w:pPr>
        <w:pStyle w:val="Heading1"/>
      </w:pPr>
      <w:r>
        <w:t>1. 習慣設計シート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新しく作りたい習慣</w:t>
            </w:r>
          </w:p>
        </w:tc>
        <w:tc>
          <w:tcPr>
            <w:tcW w:type="dxa" w:w="4320"/>
          </w:tcPr>
          <w:p>
            <w:r>
              <w:t>___________________________</w:t>
            </w:r>
          </w:p>
        </w:tc>
      </w:tr>
      <w:tr>
        <w:tc>
          <w:tcPr>
            <w:tcW w:type="dxa" w:w="4320"/>
          </w:tcPr>
          <w:p>
            <w:r>
              <w:t>トリガー（きっかけ）</w:t>
            </w:r>
          </w:p>
        </w:tc>
        <w:tc>
          <w:tcPr>
            <w:tcW w:type="dxa" w:w="4320"/>
          </w:tcPr>
          <w:p>
            <w:r>
              <w:t>___________________________</w:t>
            </w:r>
          </w:p>
        </w:tc>
      </w:tr>
      <w:tr>
        <w:tc>
          <w:tcPr>
            <w:tcW w:type="dxa" w:w="4320"/>
          </w:tcPr>
          <w:p>
            <w:r>
              <w:t>場所・時間</w:t>
            </w:r>
          </w:p>
        </w:tc>
        <w:tc>
          <w:tcPr>
            <w:tcW w:type="dxa" w:w="4320"/>
          </w:tcPr>
          <w:p>
            <w:r>
              <w:t>___________________________</w:t>
            </w:r>
          </w:p>
        </w:tc>
      </w:tr>
      <w:tr>
        <w:tc>
          <w:tcPr>
            <w:tcW w:type="dxa" w:w="4320"/>
          </w:tcPr>
          <w:p>
            <w:r>
              <w:t>最小行動（2分ルール）</w:t>
            </w:r>
          </w:p>
        </w:tc>
        <w:tc>
          <w:tcPr>
            <w:tcW w:type="dxa" w:w="4320"/>
          </w:tcPr>
          <w:p>
            <w:r>
              <w:t>___________________________</w:t>
            </w:r>
          </w:p>
        </w:tc>
      </w:tr>
      <w:tr>
        <w:tc>
          <w:tcPr>
            <w:tcW w:type="dxa" w:w="4320"/>
          </w:tcPr>
          <w:p>
            <w:r>
              <w:t>摩擦を減らす工夫</w:t>
            </w:r>
          </w:p>
        </w:tc>
        <w:tc>
          <w:tcPr>
            <w:tcW w:type="dxa" w:w="4320"/>
          </w:tcPr>
          <w:p>
            <w:r>
              <w:t>___________________________</w:t>
            </w:r>
          </w:p>
        </w:tc>
      </w:tr>
      <w:tr>
        <w:tc>
          <w:tcPr>
            <w:tcW w:type="dxa" w:w="4320"/>
          </w:tcPr>
          <w:p>
            <w:r>
              <w:t>悪習慣に摩擦を増やす工夫</w:t>
            </w:r>
          </w:p>
        </w:tc>
        <w:tc>
          <w:tcPr>
            <w:tcW w:type="dxa" w:w="4320"/>
          </w:tcPr>
          <w:p>
            <w:r>
              <w:t>___________________________</w:t>
            </w:r>
          </w:p>
        </w:tc>
      </w:tr>
    </w:tbl>
    <w:p>
      <w:pPr>
        <w:pStyle w:val="Heading1"/>
      </w:pPr>
      <w:r>
        <w:t>2. 週間トラッカー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日付</w:t>
            </w:r>
          </w:p>
        </w:tc>
        <w:tc>
          <w:tcPr>
            <w:tcW w:type="dxa" w:w="2160"/>
          </w:tcPr>
          <w:p>
            <w:r>
              <w:t>習慣できた？</w:t>
            </w:r>
          </w:p>
        </w:tc>
        <w:tc>
          <w:tcPr>
            <w:tcW w:type="dxa" w:w="2160"/>
          </w:tcPr>
          <w:p>
            <w:r>
              <w:t>気づいた摩擦</w:t>
            </w:r>
          </w:p>
        </w:tc>
        <w:tc>
          <w:tcPr>
            <w:tcW w:type="dxa" w:w="2160"/>
          </w:tcPr>
          <w:p>
            <w:r>
              <w:t>改善アイデア</w:t>
            </w:r>
          </w:p>
        </w:tc>
      </w:tr>
      <w:tr>
        <w:tc>
          <w:tcPr>
            <w:tcW w:type="dxa" w:w="2160"/>
          </w:tcPr>
          <w:p>
            <w:r>
              <w:t>月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火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水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木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金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土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日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3. 振り返りページ</w:t>
      </w:r>
    </w:p>
    <w:p>
      <w:r>
        <w:t>今週できたこと：___________________________</w:t>
      </w:r>
    </w:p>
    <w:p>
      <w:r>
        <w:t>できなかった原因（摩擦）：___________________________</w:t>
      </w:r>
    </w:p>
    <w:p>
      <w:r>
        <w:t>来週の改善方法：___________________________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